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3D" w:rsidRPr="00EB2863" w:rsidRDefault="00183CFF" w:rsidP="0045096D">
      <w:pPr>
        <w:pStyle w:val="Nadpis1"/>
      </w:pPr>
      <w:r>
        <w:rPr>
          <w:rFonts w:eastAsiaTheme="minorEastAsia"/>
          <w:noProof/>
          <w:lang w:eastAsia="cs-CZ"/>
        </w:rPr>
        <w:drawing>
          <wp:inline distT="0" distB="0" distL="0" distR="0" wp14:anchorId="51E1ADF2" wp14:editId="59DAF494">
            <wp:extent cx="1943100" cy="561975"/>
            <wp:effectExtent l="0" t="0" r="0" b="9525"/>
            <wp:docPr id="1" name="Obrázek 1" descr="cid:image001.jpg@01D99936.8448F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99936.8448FD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863">
        <w:t xml:space="preserve">   </w:t>
      </w:r>
      <w:r w:rsidR="009A7E20" w:rsidRPr="0045096D">
        <w:rPr>
          <w:color w:val="auto"/>
        </w:rPr>
        <w:t>Повідомлення застрахованої особи</w:t>
      </w:r>
    </w:p>
    <w:p w:rsidR="00FC6E3D" w:rsidRPr="00EB2863" w:rsidRDefault="009A7E20">
      <w:pPr>
        <w:spacing w:after="240"/>
        <w:rPr>
          <w:sz w:val="20"/>
          <w:szCs w:val="20"/>
        </w:rPr>
      </w:pPr>
      <w:r w:rsidRPr="00EB2863">
        <w:rPr>
          <w:sz w:val="20"/>
          <w:szCs w:val="20"/>
        </w:rPr>
        <w:t>Особи, які цілодобово особисто та належним чином доглядають щонайменше за однією дитиною до 7 років або щонайменше за двома дітьми до 15 років (згідно з § 7 абз. 1 п. d закону № 48/19</w:t>
      </w:r>
      <w:r w:rsidR="00EB2863" w:rsidRPr="00EB2863">
        <w:rPr>
          <w:sz w:val="20"/>
          <w:szCs w:val="20"/>
        </w:rPr>
        <w:t>97 Sb., з подальшими змінами).</w:t>
      </w:r>
      <w:r w:rsidR="00EB2863" w:rsidRPr="00EB2863">
        <w:rPr>
          <w:sz w:val="20"/>
          <w:szCs w:val="20"/>
        </w:rPr>
        <w:br/>
      </w:r>
      <w:r w:rsidRPr="00EB2863">
        <w:rPr>
          <w:b/>
          <w:sz w:val="20"/>
          <w:szCs w:val="20"/>
        </w:rPr>
        <w:t>Необхідно надати</w:t>
      </w:r>
      <w:r w:rsidRPr="00EB2863">
        <w:rPr>
          <w:sz w:val="20"/>
          <w:szCs w:val="20"/>
        </w:rPr>
        <w:t>: св</w:t>
      </w:r>
      <w:r w:rsidRPr="00EB2863">
        <w:rPr>
          <w:sz w:val="20"/>
          <w:szCs w:val="20"/>
        </w:rPr>
        <w:t>ідоцтво про народження або інший</w:t>
      </w:r>
      <w:r w:rsidRPr="00EB2863">
        <w:rPr>
          <w:sz w:val="20"/>
          <w:szCs w:val="20"/>
        </w:rPr>
        <w:t xml:space="preserve"> документ, що підтверджує, що йдеться про особу, яка взяла дитину на постійний догляд, що замінює батьківську опіку (судове рішення).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Прізвище та ім’я: ______________________________________</w:t>
      </w:r>
      <w:r w:rsidR="00183CFF" w:rsidRPr="00EB2863">
        <w:rPr>
          <w:sz w:val="20"/>
          <w:szCs w:val="20"/>
        </w:rPr>
        <w:t>_______________________________________________________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Номер застрах</w:t>
      </w:r>
      <w:r w:rsidRPr="00EB2863">
        <w:rPr>
          <w:sz w:val="20"/>
          <w:szCs w:val="20"/>
        </w:rPr>
        <w:t>ованої особи: ______________________________</w:t>
      </w:r>
      <w:r w:rsidR="00183CFF" w:rsidRPr="00EB2863">
        <w:rPr>
          <w:sz w:val="20"/>
          <w:szCs w:val="20"/>
        </w:rPr>
        <w:t>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Адреса: ________________________________________________</w:t>
      </w:r>
      <w:r w:rsidR="00183CFF" w:rsidRPr="00EB2863">
        <w:rPr>
          <w:sz w:val="20"/>
          <w:szCs w:val="20"/>
        </w:rPr>
        <w:t>_________________________________________________________</w:t>
      </w:r>
      <w:bookmarkStart w:id="0" w:name="_GoBack"/>
      <w:bookmarkEnd w:id="0"/>
    </w:p>
    <w:p w:rsidR="00FC6E3D" w:rsidRDefault="009A7E20">
      <w:r w:rsidRPr="00EB2863">
        <w:rPr>
          <w:sz w:val="20"/>
          <w:szCs w:val="20"/>
        </w:rPr>
        <w:t>Телефон, e-mail: _________________________________________</w:t>
      </w:r>
      <w:r w:rsidR="00183CFF" w:rsidRPr="00EB2863">
        <w:rPr>
          <w:sz w:val="20"/>
          <w:szCs w:val="20"/>
        </w:rPr>
        <w:t>______________________________________________________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Цим підтверджую, що я є особою, яка цілодобово особисто та належним чином доглядає за такими д</w:t>
      </w:r>
      <w:r w:rsidRPr="00EB2863">
        <w:rPr>
          <w:sz w:val="20"/>
          <w:szCs w:val="20"/>
        </w:rPr>
        <w:t>ітьми: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2701"/>
        <w:gridCol w:w="2699"/>
        <w:gridCol w:w="2695"/>
      </w:tblGrid>
      <w:tr w:rsidR="00FC6E3D" w:rsidTr="00183CFF">
        <w:trPr>
          <w:trHeight w:val="728"/>
        </w:trPr>
        <w:tc>
          <w:tcPr>
            <w:tcW w:w="2718" w:type="dxa"/>
          </w:tcPr>
          <w:p w:rsidR="00FC6E3D" w:rsidRDefault="009A7E20">
            <w:r>
              <w:t>Прізвище та ім’я дитини</w:t>
            </w:r>
          </w:p>
        </w:tc>
        <w:tc>
          <w:tcPr>
            <w:tcW w:w="2718" w:type="dxa"/>
          </w:tcPr>
          <w:p w:rsidR="00FC6E3D" w:rsidRDefault="009A7E20">
            <w:r>
              <w:t>Номер застрахованої особи</w:t>
            </w:r>
          </w:p>
        </w:tc>
        <w:tc>
          <w:tcPr>
            <w:tcW w:w="2718" w:type="dxa"/>
          </w:tcPr>
          <w:p w:rsidR="00FC6E3D" w:rsidRDefault="009A7E20">
            <w:r>
              <w:t>Дата народження</w:t>
            </w:r>
          </w:p>
        </w:tc>
        <w:tc>
          <w:tcPr>
            <w:tcW w:w="2718" w:type="dxa"/>
          </w:tcPr>
          <w:p w:rsidR="00FC6E3D" w:rsidRDefault="009A7E20">
            <w:r>
              <w:t>Адреса ДНЗ/ЗОШ</w:t>
            </w:r>
          </w:p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</w:tbl>
    <w:p w:rsidR="00EB2863" w:rsidRDefault="00EB2863"/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Ці обставини діють з _________</w:t>
      </w:r>
      <w:r w:rsidR="00151387" w:rsidRPr="00EB2863">
        <w:rPr>
          <w:sz w:val="20"/>
          <w:szCs w:val="20"/>
        </w:rPr>
        <w:t>___________</w:t>
      </w:r>
      <w:r w:rsidRPr="00EB2863">
        <w:rPr>
          <w:sz w:val="20"/>
          <w:szCs w:val="20"/>
        </w:rPr>
        <w:t xml:space="preserve"> до _________</w:t>
      </w:r>
      <w:r w:rsidR="00151387" w:rsidRPr="00EB2863">
        <w:rPr>
          <w:sz w:val="20"/>
          <w:szCs w:val="20"/>
        </w:rPr>
        <w:t>_____________</w:t>
      </w:r>
      <w:r w:rsidRPr="00EB2863">
        <w:rPr>
          <w:sz w:val="20"/>
          <w:szCs w:val="20"/>
        </w:rPr>
        <w:br/>
      </w:r>
    </w:p>
    <w:p w:rsidR="00FC6E3D" w:rsidRPr="00151387" w:rsidRDefault="009A7E20">
      <w:pPr>
        <w:pStyle w:val="Nadpis2"/>
        <w:rPr>
          <w:color w:val="auto"/>
          <w:u w:val="single"/>
        </w:rPr>
      </w:pPr>
      <w:r w:rsidRPr="00151387">
        <w:rPr>
          <w:color w:val="auto"/>
          <w:u w:val="single"/>
        </w:rPr>
        <w:t>УМОВИ ДІЙСНІ ДО 31. 12. 2025</w:t>
      </w:r>
    </w:p>
    <w:p w:rsidR="00FC6E3D" w:rsidRPr="0045096D" w:rsidRDefault="009A7E20">
      <w:pPr>
        <w:rPr>
          <w:lang w:val="cs-CZ"/>
        </w:rPr>
      </w:pPr>
      <w:r w:rsidRPr="00EB2863">
        <w:rPr>
          <w:sz w:val="20"/>
          <w:szCs w:val="20"/>
        </w:rPr>
        <w:t>Ч</w:t>
      </w:r>
      <w:r w:rsidRPr="00EB2863">
        <w:rPr>
          <w:sz w:val="20"/>
          <w:szCs w:val="20"/>
        </w:rPr>
        <w:t xml:space="preserve">есно заявляю, що цілодобово особисто та належним чином доглядаю щонайменше </w:t>
      </w:r>
      <w:r w:rsidRPr="00EB2863">
        <w:rPr>
          <w:sz w:val="20"/>
          <w:szCs w:val="20"/>
        </w:rPr>
        <w:t xml:space="preserve">за однією дитиною до 7 років або двома дітьми до 15 років, також заявляю, що дитина не перебуває в яслах, не перебуває в дитячому садку або іншому закладі більш ніж чотири години на день, що </w:t>
      </w:r>
      <w:r w:rsidRPr="00EB2863">
        <w:rPr>
          <w:sz w:val="20"/>
          <w:szCs w:val="20"/>
        </w:rPr>
        <w:t>дитина не перебуває в шкільному закладі на час, що переви</w:t>
      </w:r>
      <w:r w:rsidRPr="00EB2863">
        <w:rPr>
          <w:sz w:val="20"/>
          <w:szCs w:val="20"/>
        </w:rPr>
        <w:t>щує навчальні години, дитина не перебуває в закладі з тижневим чи цілодобовим перебуванням</w:t>
      </w:r>
      <w:r>
        <w:t>.</w:t>
      </w:r>
    </w:p>
    <w:p w:rsidR="00FC6E3D" w:rsidRPr="0045096D" w:rsidRDefault="009A7E20">
      <w:pPr>
        <w:pStyle w:val="Nadpis2"/>
        <w:rPr>
          <w:color w:val="auto"/>
          <w:u w:val="single"/>
        </w:rPr>
      </w:pPr>
      <w:r w:rsidRPr="0045096D">
        <w:rPr>
          <w:color w:val="auto"/>
          <w:u w:val="single"/>
        </w:rPr>
        <w:t>УМОВИ ДІЙСНІ З 1. 1. 2026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(заяву можна подати також у випадку найманої роботи або особи, яка здійснює самостійну пі</w:t>
      </w:r>
      <w:r w:rsidR="00EB2863" w:rsidRPr="00EB2863">
        <w:rPr>
          <w:sz w:val="20"/>
          <w:szCs w:val="20"/>
        </w:rPr>
        <w:t>дприємницьку діяльність – ФОП)</w:t>
      </w:r>
      <w:r w:rsidR="00EB2863" w:rsidRPr="00EB2863">
        <w:rPr>
          <w:sz w:val="20"/>
          <w:szCs w:val="20"/>
        </w:rPr>
        <w:br/>
      </w:r>
      <w:r w:rsidRPr="00EB2863">
        <w:rPr>
          <w:sz w:val="20"/>
          <w:szCs w:val="20"/>
        </w:rPr>
        <w:t>Чесно заявляю, що</w:t>
      </w:r>
      <w:r w:rsidRPr="00EB2863">
        <w:rPr>
          <w:sz w:val="20"/>
          <w:szCs w:val="20"/>
        </w:rPr>
        <w:t xml:space="preserve"> цілодобово особисто та належним чином доглядаю щонайменше за однією дитиною до 7 років, яка не перебуває в закладі з тижневим чи цілодобовим перебуванням. Беру до відома, що включення до державної категорії можливе наступного дня після подання цього повід</w:t>
      </w:r>
      <w:r w:rsidR="00EB2863">
        <w:rPr>
          <w:sz w:val="20"/>
          <w:szCs w:val="20"/>
        </w:rPr>
        <w:t>омлення про догляд за дитиною.</w:t>
      </w:r>
      <w:r w:rsidR="00EB2863">
        <w:rPr>
          <w:sz w:val="20"/>
          <w:szCs w:val="20"/>
        </w:rPr>
        <w:br/>
      </w:r>
      <w:r w:rsidRPr="00EB2863">
        <w:rPr>
          <w:sz w:val="20"/>
          <w:szCs w:val="20"/>
        </w:rPr>
        <w:t>У випадку будь-якої зміни платника страхових внесків повідомлю про цю обставину страховій компанії не пізніше ніж протягом 8 днів.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C6E3D" w:rsidTr="00EB2863">
        <w:trPr>
          <w:trHeight w:val="921"/>
        </w:trPr>
        <w:tc>
          <w:tcPr>
            <w:tcW w:w="4320" w:type="dxa"/>
          </w:tcPr>
          <w:p w:rsidR="00FC6E3D" w:rsidRDefault="009A7E20" w:rsidP="0045096D">
            <w:r>
              <w:t xml:space="preserve">Видано: </w:t>
            </w:r>
          </w:p>
        </w:tc>
        <w:tc>
          <w:tcPr>
            <w:tcW w:w="4320" w:type="dxa"/>
          </w:tcPr>
          <w:p w:rsidR="00FC6E3D" w:rsidRDefault="009A7E20" w:rsidP="0045096D">
            <w:r>
              <w:t xml:space="preserve">Прийнято ČPZP: </w:t>
            </w:r>
          </w:p>
        </w:tc>
      </w:tr>
      <w:tr w:rsidR="00FC6E3D">
        <w:tc>
          <w:tcPr>
            <w:tcW w:w="4320" w:type="dxa"/>
          </w:tcPr>
          <w:p w:rsidR="00FC6E3D" w:rsidRPr="00EB2863" w:rsidRDefault="009A7E20">
            <w:pPr>
              <w:rPr>
                <w:sz w:val="20"/>
                <w:szCs w:val="20"/>
              </w:rPr>
            </w:pPr>
            <w:r w:rsidRPr="00EB2863">
              <w:rPr>
                <w:sz w:val="20"/>
                <w:szCs w:val="20"/>
              </w:rPr>
              <w:t>Підпис застрахованої особи</w:t>
            </w:r>
          </w:p>
        </w:tc>
        <w:tc>
          <w:tcPr>
            <w:tcW w:w="4320" w:type="dxa"/>
          </w:tcPr>
          <w:p w:rsidR="00FC6E3D" w:rsidRPr="00EB2863" w:rsidRDefault="009A7E20">
            <w:pPr>
              <w:rPr>
                <w:sz w:val="20"/>
                <w:szCs w:val="20"/>
              </w:rPr>
            </w:pPr>
            <w:r w:rsidRPr="00EB2863">
              <w:rPr>
                <w:sz w:val="20"/>
                <w:szCs w:val="20"/>
              </w:rPr>
              <w:t>Печатка ČPZP та підп</w:t>
            </w:r>
            <w:r w:rsidRPr="00EB2863">
              <w:rPr>
                <w:sz w:val="20"/>
                <w:szCs w:val="20"/>
              </w:rPr>
              <w:t>ис відповідального працівника</w:t>
            </w:r>
          </w:p>
        </w:tc>
      </w:tr>
    </w:tbl>
    <w:p w:rsidR="00FC6E3D" w:rsidRPr="0045096D" w:rsidRDefault="009A7E20">
      <w:pPr>
        <w:spacing w:before="240"/>
        <w:rPr>
          <w:sz w:val="16"/>
          <w:szCs w:val="16"/>
        </w:rPr>
      </w:pPr>
      <w:r>
        <w:t xml:space="preserve">* </w:t>
      </w:r>
      <w:r w:rsidRPr="0045096D">
        <w:rPr>
          <w:sz w:val="16"/>
          <w:szCs w:val="16"/>
        </w:rPr>
        <w:t>Максимально до досягнення 7 років наймолодшої дитини, або до досягнення 15 років старшої дитини. У випадку досягнення 15 років старшою дитиною до 1. 1. 2026 р. можна застосувати максимально до 7 років наймолодшої дитини, а</w:t>
      </w:r>
      <w:r w:rsidRPr="0045096D">
        <w:rPr>
          <w:sz w:val="16"/>
          <w:szCs w:val="16"/>
        </w:rPr>
        <w:t>ле не пізніше 31. 12. 2025.</w:t>
      </w:r>
    </w:p>
    <w:sectPr w:rsidR="00FC6E3D" w:rsidRPr="0045096D" w:rsidSect="00183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20" w:rsidRDefault="009A7E20" w:rsidP="00183CFF">
      <w:pPr>
        <w:spacing w:after="0" w:line="240" w:lineRule="auto"/>
      </w:pPr>
      <w:r>
        <w:separator/>
      </w:r>
    </w:p>
  </w:endnote>
  <w:endnote w:type="continuationSeparator" w:id="0">
    <w:p w:rsidR="009A7E20" w:rsidRDefault="009A7E20" w:rsidP="0018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20" w:rsidRDefault="009A7E20" w:rsidP="00183CFF">
      <w:pPr>
        <w:spacing w:after="0" w:line="240" w:lineRule="auto"/>
      </w:pPr>
      <w:r>
        <w:separator/>
      </w:r>
    </w:p>
  </w:footnote>
  <w:footnote w:type="continuationSeparator" w:id="0">
    <w:p w:rsidR="009A7E20" w:rsidRDefault="009A7E20" w:rsidP="0018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1387"/>
    <w:rsid w:val="00183CFF"/>
    <w:rsid w:val="0029639D"/>
    <w:rsid w:val="00326F90"/>
    <w:rsid w:val="0045096D"/>
    <w:rsid w:val="009A7E20"/>
    <w:rsid w:val="00AA1D8D"/>
    <w:rsid w:val="00B47730"/>
    <w:rsid w:val="00CB0664"/>
    <w:rsid w:val="00EB2863"/>
    <w:rsid w:val="00FC693F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24D71"/>
  <w14:defaultImageDpi w14:val="300"/>
  <w15:docId w15:val="{FC340ACF-ABC0-4645-BDE8-5471D87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26CB4-129F-41F0-B2C1-48FD01BB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Yureskul Valentyna</cp:lastModifiedBy>
  <cp:revision>2</cp:revision>
  <dcterms:created xsi:type="dcterms:W3CDTF">2025-09-23T13:14:00Z</dcterms:created>
  <dcterms:modified xsi:type="dcterms:W3CDTF">2025-09-23T13:14:00Z</dcterms:modified>
  <cp:category/>
</cp:coreProperties>
</file>